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Period    </w:t>
      </w:r>
      <w:r>
        <w:t xml:space="preserve">   Time    </w:t>
      </w:r>
      <w:r>
        <w:t xml:space="preserve">   Data    </w:t>
      </w:r>
      <w:r>
        <w:t xml:space="preserve">   Account    </w:t>
      </w:r>
      <w:r>
        <w:t xml:space="preserve">   biography    </w:t>
      </w:r>
      <w:r>
        <w:t xml:space="preserve">   Archaeology    </w:t>
      </w:r>
      <w:r>
        <w:t xml:space="preserve">   Document    </w:t>
      </w:r>
      <w:r>
        <w:t xml:space="preserve">   Artefact    </w:t>
      </w:r>
      <w:r>
        <w:t xml:space="preserve">   Materials    </w:t>
      </w:r>
      <w:r>
        <w:t xml:space="preserve">   Original    </w:t>
      </w:r>
      <w:r>
        <w:t xml:space="preserve">   Past    </w:t>
      </w:r>
      <w:r>
        <w:t xml:space="preserve">   Reconstruction    </w:t>
      </w:r>
      <w:r>
        <w:t xml:space="preserve">   Writing    </w:t>
      </w:r>
      <w:r>
        <w:t xml:space="preserve">   Interpretation    </w:t>
      </w:r>
      <w:r>
        <w:t xml:space="preserve">   Analysis    </w:t>
      </w:r>
      <w:r>
        <w:t xml:space="preserve">   First-hand    </w:t>
      </w:r>
      <w:r>
        <w:t xml:space="preserve">   Evidence    </w:t>
      </w:r>
      <w:r>
        <w:t xml:space="preserve">   Secondary    </w:t>
      </w:r>
      <w:r>
        <w:t xml:space="preserve">   Primary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93A42660E340B6A4C5C8D0D537A4" ma:contentTypeVersion="19" ma:contentTypeDescription="Create a new document." ma:contentTypeScope="" ma:versionID="c449dce5334dfe930afa3658befbe8e5">
  <xsd:schema xmlns:xsd="http://www.w3.org/2001/XMLSchema" xmlns:xs="http://www.w3.org/2001/XMLSchema" xmlns:p="http://schemas.microsoft.com/office/2006/metadata/properties" xmlns:ns2="f483d2b4-5907-48e1-a96c-48ff93f2035e" xmlns:ns3="4d442644-b08f-42d0-8b92-688409b5d5c0" targetNamespace="http://schemas.microsoft.com/office/2006/metadata/properties" ma:root="true" ma:fieldsID="5f02dbdf7399bdaeadd2535ea5e45aa4" ns2:_="" ns3:_="">
    <xsd:import namespace="f483d2b4-5907-48e1-a96c-48ff93f2035e"/>
    <xsd:import namespace="4d442644-b08f-42d0-8b92-688409b5d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3d2b4-5907-48e1-a96c-48ff93f2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2cdaa2-1205-4d9d-8a20-183cf753f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644-b08f-42d0-8b92-688409b5d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3c308e-9176-4e85-bc9d-9fd277019675}" ma:internalName="TaxCatchAll" ma:showField="CatchAllData" ma:web="4d442644-b08f-42d0-8b92-688409b5d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3d2b4-5907-48e1-a96c-48ff93f2035e">
      <Terms xmlns="http://schemas.microsoft.com/office/infopath/2007/PartnerControls"/>
    </lcf76f155ced4ddcb4097134ff3c332f>
    <TaxCatchAll xmlns="4d442644-b08f-42d0-8b92-688409b5d5c0" xsi:nil="true"/>
  </documentManagement>
</p:properties>
</file>

<file path=customXml/itemProps1.xml><?xml version="1.0" encoding="utf-8"?>
<ds:datastoreItem xmlns:ds="http://schemas.openxmlformats.org/officeDocument/2006/customXml" ds:itemID="{552861FC-48EE-402A-80F0-DF4F0E349B5F}"/>
</file>

<file path=customXml/itemProps2.xml><?xml version="1.0" encoding="utf-8"?>
<ds:datastoreItem xmlns:ds="http://schemas.openxmlformats.org/officeDocument/2006/customXml" ds:itemID="{62165C96-3014-41DA-BD98-203CE22B4BA3}"/>
</file>

<file path=customXml/itemProps3.xml><?xml version="1.0" encoding="utf-8"?>
<ds:datastoreItem xmlns:ds="http://schemas.openxmlformats.org/officeDocument/2006/customXml" ds:itemID="{D0556FB5-A00B-4CD7-AAE3-1C922190B0E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History</dc:title>
  <dcterms:created xsi:type="dcterms:W3CDTF">2024-10-07T09:08:43Z</dcterms:created>
  <dcterms:modified xsi:type="dcterms:W3CDTF">2024-10-07T09:08:43Z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0x010100BA1F93A42660E340B6A4C5C8D0D537A4</vt:lpwstr>
  </property>
</Properties>
</file>